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We'll give you the name of an animal etc, you must answer what their young are called.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Porcupine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Coyote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Pigeon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Elephant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Swan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Hedgehog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Snake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Tortoise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Hawk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Newt</w:t>
            </w:r>
          </w:p>
        </w:tc>
      </w:tr>
    </w:tbl>
    <w:p>
      <w:pPr>
        <w:pStyle w:val="WordBankMedium"/>
      </w:pPr>
      <w:r>
        <w:t xml:space="preserve">   Calf    </w:t>
      </w:r>
      <w:r>
        <w:t xml:space="preserve">   Pup    </w:t>
      </w:r>
      <w:r>
        <w:t xml:space="preserve">   Hatchling    </w:t>
      </w:r>
      <w:r>
        <w:t xml:space="preserve">   Kit    </w:t>
      </w:r>
      <w:r>
        <w:t xml:space="preserve">   Leveret    </w:t>
      </w:r>
      <w:r>
        <w:t xml:space="preserve">   Infant    </w:t>
      </w:r>
      <w:r>
        <w:t xml:space="preserve">   Whelp    </w:t>
      </w:r>
      <w:r>
        <w:t xml:space="preserve">   Piglet    </w:t>
      </w:r>
      <w:r>
        <w:t xml:space="preserve">   Porcupette    </w:t>
      </w:r>
      <w:r>
        <w:t xml:space="preserve">   Lamb    </w:t>
      </w:r>
      <w:r>
        <w:t xml:space="preserve">   Squab    </w:t>
      </w:r>
      <w:r>
        <w:t xml:space="preserve">   Duckling    </w:t>
      </w:r>
      <w:r>
        <w:t xml:space="preserve">   Eyas    </w:t>
      </w:r>
      <w:r>
        <w:t xml:space="preserve">   Gosling    </w:t>
      </w:r>
      <w:r>
        <w:t xml:space="preserve">   Cygnet    </w:t>
      </w:r>
      <w:r>
        <w:t xml:space="preserve">   Tadpole    </w:t>
      </w:r>
      <w:r>
        <w:t xml:space="preserve">   Eft    </w:t>
      </w:r>
      <w:r>
        <w:t xml:space="preserve">   Snakelet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We'll give you the name of an animal etc, you must answer what their young are called.</dc:title>
  <dcterms:created xsi:type="dcterms:W3CDTF">2021-10-11T21:31:47Z</dcterms:created>
  <dcterms:modified xsi:type="dcterms:W3CDTF">2021-10-11T21:31:47Z</dcterms:modified>
</cp:coreProperties>
</file>