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of Sacrifice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barely visible or noticeable; sneaky; 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bump or shove, as in a group or crowd; to fight your way through vigorously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happy or joyful;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disrespectful; very 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within limits; to stay in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slowly and with pain; difficulty walking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sparkling; dazzling ; full of splendor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a large group; shared by a large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with great detail: to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want something really bad; wanting it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 mean look; an angry or irritated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exclude one from; to shun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of Sacrifice </dc:title>
  <dcterms:created xsi:type="dcterms:W3CDTF">2021-10-11T21:46:22Z</dcterms:created>
  <dcterms:modified xsi:type="dcterms:W3CDTF">2021-10-11T21:46:22Z</dcterms:modified>
</cp:coreProperties>
</file>