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 of Sacrifice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A frowning or angry face that shows displeasure; a grimace. (Verb) to make a frowning or angry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(Verb) To walk slowly and with difficulty; walk without energy; plod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(Verb) To banish; bar or exclude; to shun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(Adjective) Barely noticable; skillful; sly;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(Adjective) Brilliant or dazzling in appearance; shining brightly; full of splendor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(Verb) To keep or restrict within limits; to hold within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(Verb) To look at carefully; examine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(Adjective) Belonging to a group or community; shared by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(Adjective) Having intense joy or delight; extremely happy and emotionally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To bumb or push, as in a crowd; elbow or shove 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(Adjective) Suffering extreme need or anxiety; having urgent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(Adjective) Boldly disrespectful; blatantly rude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of Sacrifice Vocabulary</dc:title>
  <dcterms:created xsi:type="dcterms:W3CDTF">2021-10-11T21:45:58Z</dcterms:created>
  <dcterms:modified xsi:type="dcterms:W3CDTF">2021-10-11T21:45:58Z</dcterms:modified>
</cp:coreProperties>
</file>