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Well of sacrifice crossword puzzles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Eveningstar thrown into by great skull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Smoke shells wife's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other name for 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mother give Eveningstar right before the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city the family moves to after the death of great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main character of this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Eveningstars sister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kills great skull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Eveningstars dads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king in this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name does Double bird name her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Eveningstars Aunts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name did mother give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Eveningstar learn to do at the ocean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 of sacrifice crossword puzzles</dc:title>
  <dcterms:created xsi:type="dcterms:W3CDTF">2021-10-11T21:46:48Z</dcterms:created>
  <dcterms:modified xsi:type="dcterms:W3CDTF">2021-10-11T21:46:48Z</dcterms:modified>
</cp:coreProperties>
</file>