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share    </w:t>
      </w:r>
      <w:r>
        <w:t xml:space="preserve">   reflect    </w:t>
      </w:r>
      <w:r>
        <w:t xml:space="preserve">   resolve    </w:t>
      </w:r>
      <w:r>
        <w:t xml:space="preserve">   care    </w:t>
      </w:r>
      <w:r>
        <w:t xml:space="preserve">   love    </w:t>
      </w:r>
      <w:r>
        <w:t xml:space="preserve">   feelings    </w:t>
      </w:r>
      <w:r>
        <w:t xml:space="preserve">   Respect    </w:t>
      </w:r>
      <w:r>
        <w:t xml:space="preserve">   Socialising    </w:t>
      </w:r>
      <w:r>
        <w:t xml:space="preserve">   Mindfulness    </w:t>
      </w:r>
      <w:r>
        <w:t xml:space="preserve">   Exercise    </w:t>
      </w:r>
      <w:r>
        <w:t xml:space="preserve">   Meditation    </w:t>
      </w:r>
      <w:r>
        <w:t xml:space="preserve">   Sleep    </w:t>
      </w:r>
      <w:r>
        <w:t xml:space="preserve">   Balance    </w:t>
      </w:r>
      <w:r>
        <w:t xml:space="preserve">   Hobbies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</dc:title>
  <dcterms:created xsi:type="dcterms:W3CDTF">2021-10-11T21:46:50Z</dcterms:created>
  <dcterms:modified xsi:type="dcterms:W3CDTF">2021-10-11T21:46:50Z</dcterms:modified>
</cp:coreProperties>
</file>