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Lifestyle    </w:t>
      </w:r>
      <w:r>
        <w:t xml:space="preserve">   Enjoyment    </w:t>
      </w:r>
      <w:r>
        <w:t xml:space="preserve">   Laughter    </w:t>
      </w:r>
      <w:r>
        <w:t xml:space="preserve">   Rest    </w:t>
      </w:r>
      <w:r>
        <w:t xml:space="preserve">   Optimism    </w:t>
      </w:r>
      <w:r>
        <w:t xml:space="preserve">   Knowledge    </w:t>
      </w:r>
      <w:r>
        <w:t xml:space="preserve">   Family    </w:t>
      </w:r>
      <w:r>
        <w:t xml:space="preserve">   Love    </w:t>
      </w:r>
      <w:r>
        <w:t xml:space="preserve">   Energised    </w:t>
      </w:r>
      <w:r>
        <w:t xml:space="preserve">   Contentment    </w:t>
      </w:r>
      <w:r>
        <w:t xml:space="preserve">   Nutrition    </w:t>
      </w:r>
      <w:r>
        <w:t xml:space="preserve">   Positivity    </w:t>
      </w:r>
      <w:r>
        <w:t xml:space="preserve">   Self care    </w:t>
      </w:r>
      <w:r>
        <w:t xml:space="preserve">   Mental health    </w:t>
      </w:r>
      <w:r>
        <w:t xml:space="preserve">   Exercise    </w:t>
      </w:r>
      <w:r>
        <w:t xml:space="preserve">   Support    </w:t>
      </w:r>
      <w:r>
        <w:t xml:space="preserve">   Peace    </w:t>
      </w:r>
      <w:r>
        <w:t xml:space="preserve">   Relaxed    </w:t>
      </w:r>
      <w:r>
        <w:t xml:space="preserve">   Mindful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</dc:title>
  <dcterms:created xsi:type="dcterms:W3CDTF">2021-10-11T21:47:09Z</dcterms:created>
  <dcterms:modified xsi:type="dcterms:W3CDTF">2021-10-11T21:47:09Z</dcterms:modified>
</cp:coreProperties>
</file>