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ANXIETY    </w:t>
      </w:r>
      <w:r>
        <w:t xml:space="preserve">   AWARENESS    </w:t>
      </w:r>
      <w:r>
        <w:t xml:space="preserve">   BRAIN    </w:t>
      </w:r>
      <w:r>
        <w:t xml:space="preserve">   BREATHE    </w:t>
      </w:r>
      <w:r>
        <w:t xml:space="preserve">   CHILL    </w:t>
      </w:r>
      <w:r>
        <w:t xml:space="preserve">   CONNECTION    </w:t>
      </w:r>
      <w:r>
        <w:t xml:space="preserve">   COPING    </w:t>
      </w:r>
      <w:r>
        <w:t xml:space="preserve">   DECLUTTER    </w:t>
      </w:r>
      <w:r>
        <w:t xml:space="preserve">   EMOTIONS    </w:t>
      </w:r>
      <w:r>
        <w:t xml:space="preserve">   EXERCISE    </w:t>
      </w:r>
      <w:r>
        <w:t xml:space="preserve">   FEELINGS    </w:t>
      </w:r>
      <w:r>
        <w:t xml:space="preserve">   FOCUS    </w:t>
      </w:r>
      <w:r>
        <w:t xml:space="preserve">   GIVING    </w:t>
      </w:r>
      <w:r>
        <w:t xml:space="preserve">   GRATEFUL    </w:t>
      </w:r>
      <w:r>
        <w:t xml:space="preserve">   HAPPY    </w:t>
      </w:r>
      <w:r>
        <w:t xml:space="preserve">   HEALTHY    </w:t>
      </w:r>
      <w:r>
        <w:t xml:space="preserve">   MINDFUL    </w:t>
      </w:r>
      <w:r>
        <w:t xml:space="preserve">   PANIC    </w:t>
      </w:r>
      <w:r>
        <w:t xml:space="preserve">   POSITIVITY    </w:t>
      </w:r>
      <w:r>
        <w:t xml:space="preserve">   RELAXATION    </w:t>
      </w:r>
      <w:r>
        <w:t xml:space="preserve">   SLEEP    </w:t>
      </w:r>
      <w:r>
        <w:t xml:space="preserve">   STRENGTH    </w:t>
      </w:r>
      <w:r>
        <w:t xml:space="preserve">   STRESS    </w:t>
      </w:r>
      <w:r>
        <w:t xml:space="preserve">   WATER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</dc:title>
  <dcterms:created xsi:type="dcterms:W3CDTF">2021-10-11T21:47:12Z</dcterms:created>
  <dcterms:modified xsi:type="dcterms:W3CDTF">2021-10-11T21:47:12Z</dcterms:modified>
</cp:coreProperties>
</file>