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Balance    </w:t>
      </w:r>
      <w:r>
        <w:t xml:space="preserve">   Hope    </w:t>
      </w:r>
      <w:r>
        <w:t xml:space="preserve">   Mindfulness    </w:t>
      </w:r>
      <w:r>
        <w:t xml:space="preserve">   Rest    </w:t>
      </w:r>
      <w:r>
        <w:t xml:space="preserve">   Love    </w:t>
      </w:r>
      <w:r>
        <w:t xml:space="preserve">   Hug    </w:t>
      </w:r>
      <w:r>
        <w:t xml:space="preserve">   Drink Water    </w:t>
      </w:r>
      <w:r>
        <w:t xml:space="preserve">   Exercise    </w:t>
      </w:r>
      <w:r>
        <w:t xml:space="preserve">   Positive Thinking    </w:t>
      </w:r>
      <w:r>
        <w:t xml:space="preserve">   Smile    </w:t>
      </w:r>
      <w:r>
        <w:t xml:space="preserve">   Sleep    </w:t>
      </w:r>
      <w:r>
        <w:t xml:space="preserve">   Support    </w:t>
      </w:r>
      <w:r>
        <w:t xml:space="preserve">   Family    </w:t>
      </w:r>
      <w:r>
        <w:t xml:space="preserve">   Friends    </w:t>
      </w:r>
      <w:r>
        <w:t xml:space="preserve">   Play    </w:t>
      </w:r>
      <w:r>
        <w:t xml:space="preserve">   Walk    </w:t>
      </w:r>
      <w:r>
        <w:t xml:space="preserve">   Enjoy Nature    </w:t>
      </w:r>
      <w:r>
        <w:t xml:space="preserve">   Breath    </w:t>
      </w:r>
      <w:r>
        <w:t xml:space="preserve">   Relax    </w:t>
      </w:r>
      <w:r>
        <w:t xml:space="preserve">   Sing    </w:t>
      </w:r>
      <w:r>
        <w:t xml:space="preserve">   Dance    </w:t>
      </w:r>
      <w:r>
        <w:t xml:space="preserve">   Laugh    </w:t>
      </w:r>
      <w:r>
        <w:t xml:space="preserve">   Caring    </w:t>
      </w:r>
      <w:r>
        <w:t xml:space="preserve">   be helpful    </w:t>
      </w:r>
      <w:r>
        <w:t xml:space="preserve">   Give Gratitude    </w:t>
      </w:r>
      <w:r>
        <w:t xml:space="preserve">   Connection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2021-10-11T21:47:19Z</dcterms:created>
  <dcterms:modified xsi:type="dcterms:W3CDTF">2021-10-11T21:47:19Z</dcterms:modified>
</cp:coreProperties>
</file>