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health    </w:t>
      </w:r>
      <w:r>
        <w:t xml:space="preserve">   outdoors    </w:t>
      </w:r>
      <w:r>
        <w:t xml:space="preserve">   love    </w:t>
      </w:r>
      <w:r>
        <w:t xml:space="preserve">   engagement    </w:t>
      </w:r>
      <w:r>
        <w:t xml:space="preserve">   entertainment    </w:t>
      </w:r>
      <w:r>
        <w:t xml:space="preserve">   optimism    </w:t>
      </w:r>
      <w:r>
        <w:t xml:space="preserve">   friends    </w:t>
      </w:r>
      <w:r>
        <w:t xml:space="preserve">   gaming    </w:t>
      </w:r>
      <w:r>
        <w:t xml:space="preserve">   podcast    </w:t>
      </w:r>
      <w:r>
        <w:t xml:space="preserve">   artwork    </w:t>
      </w:r>
      <w:r>
        <w:t xml:space="preserve">   reading    </w:t>
      </w:r>
      <w:r>
        <w:t xml:space="preserve">   positive    </w:t>
      </w:r>
      <w:r>
        <w:t xml:space="preserve">   keepwell    </w:t>
      </w:r>
      <w:r>
        <w:t xml:space="preserve">   cook    </w:t>
      </w:r>
      <w:r>
        <w:t xml:space="preserve">   connect    </w:t>
      </w:r>
      <w:r>
        <w:t xml:space="preserve">   sefcare    </w:t>
      </w:r>
      <w:r>
        <w:t xml:space="preserve">   mindfulness    </w:t>
      </w:r>
      <w:r>
        <w:t xml:space="preserve">   gardening    </w:t>
      </w:r>
      <w:r>
        <w:t xml:space="preserve">   activity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2021-10-11T21:47:25Z</dcterms:created>
  <dcterms:modified xsi:type="dcterms:W3CDTF">2021-10-11T21:47:25Z</dcterms:modified>
</cp:coreProperties>
</file>