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Balanced    </w:t>
      </w:r>
      <w:r>
        <w:t xml:space="preserve">   Inspire    </w:t>
      </w:r>
      <w:r>
        <w:t xml:space="preserve">   Confidence    </w:t>
      </w:r>
      <w:r>
        <w:t xml:space="preserve">   Support    </w:t>
      </w:r>
      <w:r>
        <w:t xml:space="preserve">   Strength    </w:t>
      </w:r>
      <w:r>
        <w:t xml:space="preserve">   Fitness    </w:t>
      </w:r>
      <w:r>
        <w:t xml:space="preserve">   Friendship    </w:t>
      </w:r>
      <w:r>
        <w:t xml:space="preserve">   Happy    </w:t>
      </w:r>
      <w:r>
        <w:t xml:space="preserve">   Mindfulness    </w:t>
      </w:r>
      <w:r>
        <w:t xml:space="preserve">   Active    </w:t>
      </w:r>
      <w:r>
        <w:t xml:space="preserve">   Mental    </w:t>
      </w:r>
      <w:r>
        <w:t xml:space="preserve">   Physical    </w:t>
      </w:r>
      <w:r>
        <w:t xml:space="preserve">   Health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2021-10-11T21:47:35Z</dcterms:created>
  <dcterms:modified xsi:type="dcterms:W3CDTF">2021-10-11T21:47:35Z</dcterms:modified>
</cp:coreProperties>
</file>