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Belonging    </w:t>
      </w:r>
      <w:r>
        <w:t xml:space="preserve">   Breath    </w:t>
      </w:r>
      <w:r>
        <w:t xml:space="preserve">   Care    </w:t>
      </w:r>
      <w:r>
        <w:t xml:space="preserve">   Confidence    </w:t>
      </w:r>
      <w:r>
        <w:t xml:space="preserve">   Friendship    </w:t>
      </w:r>
      <w:r>
        <w:t xml:space="preserve">   Hope    </w:t>
      </w:r>
      <w:r>
        <w:t xml:space="preserve">   Kindness    </w:t>
      </w:r>
      <w:r>
        <w:t xml:space="preserve">   Love    </w:t>
      </w:r>
      <w:r>
        <w:t xml:space="preserve">   Meditation    </w:t>
      </w:r>
      <w:r>
        <w:t xml:space="preserve">   Mindfulness    </w:t>
      </w:r>
      <w:r>
        <w:t xml:space="preserve">   Nature    </w:t>
      </w:r>
      <w:r>
        <w:t xml:space="preserve">   Nutrition    </w:t>
      </w:r>
      <w:r>
        <w:t xml:space="preserve">   Relaxation    </w:t>
      </w:r>
      <w:r>
        <w:t xml:space="preserve">   Resilience    </w:t>
      </w:r>
      <w:r>
        <w:t xml:space="preserve">   Security    </w:t>
      </w:r>
      <w:r>
        <w:t xml:space="preserve">   Freedom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2021-10-11T21:47:38Z</dcterms:created>
  <dcterms:modified xsi:type="dcterms:W3CDTF">2021-10-11T21:47:38Z</dcterms:modified>
</cp:coreProperties>
</file>