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kindness    </w:t>
      </w:r>
      <w:r>
        <w:t xml:space="preserve">   gratitude    </w:t>
      </w:r>
      <w:r>
        <w:t xml:space="preserve">   nature    </w:t>
      </w:r>
      <w:r>
        <w:t xml:space="preserve">   creative    </w:t>
      </w:r>
      <w:r>
        <w:t xml:space="preserve">   calm    </w:t>
      </w:r>
      <w:r>
        <w:t xml:space="preserve">   mindfulness    </w:t>
      </w:r>
      <w:r>
        <w:t xml:space="preserve">   fun    </w:t>
      </w:r>
      <w:r>
        <w:t xml:space="preserve">   exercise    </w:t>
      </w:r>
      <w:r>
        <w:t xml:space="preserve">   connected    </w:t>
      </w:r>
      <w:r>
        <w:t xml:space="preserve">   selfcare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2021-10-11T21:47:42Z</dcterms:created>
  <dcterms:modified xsi:type="dcterms:W3CDTF">2021-10-11T21:47:42Z</dcterms:modified>
</cp:coreProperties>
</file>