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emotions    </w:t>
      </w:r>
      <w:r>
        <w:t xml:space="preserve">   safety    </w:t>
      </w:r>
      <w:r>
        <w:t xml:space="preserve">   fresh air    </w:t>
      </w:r>
      <w:r>
        <w:t xml:space="preserve">   walking    </w:t>
      </w:r>
      <w:r>
        <w:t xml:space="preserve">   Self care    </w:t>
      </w:r>
      <w:r>
        <w:t xml:space="preserve">   Stress management    </w:t>
      </w:r>
      <w:r>
        <w:t xml:space="preserve">   Support    </w:t>
      </w:r>
      <w:r>
        <w:t xml:space="preserve">   Family    </w:t>
      </w:r>
      <w:r>
        <w:t xml:space="preserve">   Friends    </w:t>
      </w:r>
      <w:r>
        <w:t xml:space="preserve">   Health    </w:t>
      </w:r>
      <w:r>
        <w:t xml:space="preserve">   Nutrition    </w:t>
      </w:r>
      <w:r>
        <w:t xml:space="preserve">   Hobbies    </w:t>
      </w:r>
      <w:r>
        <w:t xml:space="preserve">   Reading    </w:t>
      </w:r>
      <w:r>
        <w:t xml:space="preserve">   Relaxation    </w:t>
      </w:r>
      <w:r>
        <w:t xml:space="preserve">   Meditation    </w:t>
      </w:r>
      <w:r>
        <w:t xml:space="preserve">   Exercise    </w:t>
      </w:r>
      <w:r>
        <w:t xml:space="preserve">   Yoga    </w:t>
      </w:r>
      <w:r>
        <w:t xml:space="preserve">   Lavender    </w:t>
      </w:r>
      <w:r>
        <w:t xml:space="preserve">   Sleep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2021-10-11T21:47:47Z</dcterms:created>
  <dcterms:modified xsi:type="dcterms:W3CDTF">2021-10-11T21:47:47Z</dcterms:modified>
</cp:coreProperties>
</file>