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beer    </w:t>
      </w:r>
      <w:r>
        <w:t xml:space="preserve">   games    </w:t>
      </w:r>
      <w:r>
        <w:t xml:space="preserve">   movies    </w:t>
      </w:r>
      <w:r>
        <w:t xml:space="preserve">   fun    </w:t>
      </w:r>
      <w:r>
        <w:t xml:space="preserve">   health    </w:t>
      </w:r>
      <w:r>
        <w:t xml:space="preserve">   Fruit    </w:t>
      </w:r>
      <w:r>
        <w:t xml:space="preserve">   Milk    </w:t>
      </w:r>
      <w:r>
        <w:t xml:space="preserve">   Vegetables    </w:t>
      </w:r>
      <w:r>
        <w:t xml:space="preserve">   Family    </w:t>
      </w:r>
      <w:r>
        <w:t xml:space="preserve">   Swimming    </w:t>
      </w:r>
      <w:r>
        <w:t xml:space="preserve">   Good    </w:t>
      </w:r>
      <w:r>
        <w:t xml:space="preserve">   Football    </w:t>
      </w:r>
      <w:r>
        <w:t xml:space="preserve">   Running    </w:t>
      </w:r>
      <w:r>
        <w:t xml:space="preserve">   Sleeping    </w:t>
      </w:r>
      <w:r>
        <w:t xml:space="preserve">   Eating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</dc:title>
  <dcterms:created xsi:type="dcterms:W3CDTF">2021-10-11T21:46:31Z</dcterms:created>
  <dcterms:modified xsi:type="dcterms:W3CDTF">2021-10-11T21:46:31Z</dcterms:modified>
</cp:coreProperties>
</file>