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Spouse, parents, siblings, children,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ablility to recover quickly from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physical and mental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intense feeling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mental of physical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bending easily without breaking.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aim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capacity to last or to withstand wear and tear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used to train attention and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free from tension and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Activity carried out to improve physical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attitudes, habits, or possessions associated with a particular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inner quality or nature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practice originating in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or nourishment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Happiness    </w:t>
      </w:r>
      <w:r>
        <w:t xml:space="preserve">   Health    </w:t>
      </w:r>
      <w:r>
        <w:t xml:space="preserve">   Nutrition    </w:t>
      </w:r>
      <w:r>
        <w:t xml:space="preserve">   Yoga    </w:t>
      </w:r>
      <w:r>
        <w:t xml:space="preserve">   Exercise    </w:t>
      </w:r>
      <w:r>
        <w:t xml:space="preserve">   Lifestyle    </w:t>
      </w:r>
      <w:r>
        <w:t xml:space="preserve">   Spirit    </w:t>
      </w:r>
      <w:r>
        <w:t xml:space="preserve">   Meditation    </w:t>
      </w:r>
      <w:r>
        <w:t xml:space="preserve">   Family    </w:t>
      </w:r>
      <w:r>
        <w:t xml:space="preserve">   Relaxation    </w:t>
      </w:r>
      <w:r>
        <w:t xml:space="preserve">   Flexibility    </w:t>
      </w:r>
      <w:r>
        <w:t xml:space="preserve">   Energy    </w:t>
      </w:r>
      <w:r>
        <w:t xml:space="preserve">   Intention    </w:t>
      </w:r>
      <w:r>
        <w:t xml:space="preserve">   Love    </w:t>
      </w:r>
      <w:r>
        <w:t xml:space="preserve">  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Crossword</dc:title>
  <dcterms:created xsi:type="dcterms:W3CDTF">2021-10-11T21:46:48Z</dcterms:created>
  <dcterms:modified xsi:type="dcterms:W3CDTF">2021-10-11T21:46:48Z</dcterms:modified>
</cp:coreProperties>
</file>