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"appearance"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 letter word meaning general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letter word that produces happiness and showing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 letter word describing the quality of being friendly, generous and considerate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the outside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 letter word meaning how someone or something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emotional state or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 letter word that contributes extra features to something else in a way that improves or emphasizes its quality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 letter word that indicates someone feeling or showing gratitude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or something feels safe and guarded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inside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Crossword</dc:title>
  <dcterms:created xsi:type="dcterms:W3CDTF">2021-10-11T21:46:28Z</dcterms:created>
  <dcterms:modified xsi:type="dcterms:W3CDTF">2021-10-11T21:46:28Z</dcterms:modified>
</cp:coreProperties>
</file>