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Wellbeing Week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fruit    </w:t>
      </w:r>
      <w:r>
        <w:t xml:space="preserve">   cookery    </w:t>
      </w:r>
      <w:r>
        <w:t xml:space="preserve">   healthy eating    </w:t>
      </w:r>
      <w:r>
        <w:t xml:space="preserve">   hobbies    </w:t>
      </w:r>
      <w:r>
        <w:t xml:space="preserve">   reading    </w:t>
      </w:r>
      <w:r>
        <w:t xml:space="preserve">   music    </w:t>
      </w:r>
      <w:r>
        <w:t xml:space="preserve">   meditate    </w:t>
      </w:r>
      <w:r>
        <w:t xml:space="preserve">   walking    </w:t>
      </w:r>
      <w:r>
        <w:t xml:space="preserve">   water    </w:t>
      </w:r>
      <w:r>
        <w:t xml:space="preserve">   sports    </w:t>
      </w:r>
      <w:r>
        <w:t xml:space="preserve">   massage    </w:t>
      </w:r>
      <w:r>
        <w:t xml:space="preserve">   yoga    </w:t>
      </w:r>
      <w:r>
        <w:t xml:space="preserve">   relax    </w:t>
      </w:r>
      <w:r>
        <w:t xml:space="preserve">   stress    </w:t>
      </w:r>
      <w:r>
        <w:t xml:space="preserve">   health    </w:t>
      </w:r>
      <w:r>
        <w:t xml:space="preserve">   wellbeing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Wellbeing Week Wordsearch </dc:title>
  <dcterms:created xsi:type="dcterms:W3CDTF">2021-10-11T21:46:42Z</dcterms:created>
  <dcterms:modified xsi:type="dcterms:W3CDTF">2021-10-11T21:46:42Z</dcterms:modified>
</cp:coreProperties>
</file>