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Wellbeing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relaxation    </w:t>
      </w:r>
      <w:r>
        <w:t xml:space="preserve">   believe    </w:t>
      </w:r>
      <w:r>
        <w:t xml:space="preserve">   positivity    </w:t>
      </w:r>
      <w:r>
        <w:t xml:space="preserve">   activity    </w:t>
      </w:r>
      <w:r>
        <w:t xml:space="preserve">   selfcare    </w:t>
      </w:r>
      <w:r>
        <w:t xml:space="preserve">   connectedness    </w:t>
      </w:r>
      <w:r>
        <w:t xml:space="preserve">   fun    </w:t>
      </w:r>
      <w:r>
        <w:t xml:space="preserve">   discover    </w:t>
      </w:r>
      <w:r>
        <w:t xml:space="preserve">   change    </w:t>
      </w:r>
      <w:r>
        <w:t xml:space="preserve">   purpose    </w:t>
      </w:r>
      <w:r>
        <w:t xml:space="preserve">   beauty    </w:t>
      </w:r>
      <w:r>
        <w:t xml:space="preserve">   selfappreciation    </w:t>
      </w:r>
      <w:r>
        <w:t xml:space="preserve">   enjoyment    </w:t>
      </w:r>
      <w:r>
        <w:t xml:space="preserve">   goal    </w:t>
      </w:r>
      <w:r>
        <w:t xml:space="preserve">   wellbeing    </w:t>
      </w:r>
      <w:r>
        <w:t xml:space="preserve">   health    </w:t>
      </w:r>
      <w:r>
        <w:t xml:space="preserve">   wisdom    </w:t>
      </w:r>
      <w:r>
        <w:t xml:space="preserve">   inspire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Wellbeing Word Search</dc:title>
  <dcterms:created xsi:type="dcterms:W3CDTF">2021-10-11T21:45:58Z</dcterms:created>
  <dcterms:modified xsi:type="dcterms:W3CDTF">2021-10-11T21:45:58Z</dcterms:modified>
</cp:coreProperties>
</file>