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Wellbeing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enjoyment    </w:t>
      </w:r>
      <w:r>
        <w:t xml:space="preserve">   connected    </w:t>
      </w:r>
      <w:r>
        <w:t xml:space="preserve">   discover    </w:t>
      </w:r>
      <w:r>
        <w:t xml:space="preserve">   goal    </w:t>
      </w:r>
      <w:r>
        <w:t xml:space="preserve">   purpose    </w:t>
      </w:r>
      <w:r>
        <w:t xml:space="preserve">   inspiration    </w:t>
      </w:r>
      <w:r>
        <w:t xml:space="preserve">   positivity    </w:t>
      </w:r>
      <w:r>
        <w:t xml:space="preserve">   selfappreciation    </w:t>
      </w:r>
      <w:r>
        <w:t xml:space="preserve">   change    </w:t>
      </w:r>
      <w:r>
        <w:t xml:space="preserve">   sleep    </w:t>
      </w:r>
      <w:r>
        <w:t xml:space="preserve">   exercise    </w:t>
      </w:r>
      <w:r>
        <w:t xml:space="preserve">   health    </w:t>
      </w:r>
      <w:r>
        <w:t xml:space="preserve">   relaxation    </w:t>
      </w:r>
      <w:r>
        <w:t xml:space="preserve">   selfcare    </w:t>
      </w:r>
      <w:r>
        <w:t xml:space="preserve">   wellbeing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Wellbeing Word Search</dc:title>
  <dcterms:created xsi:type="dcterms:W3CDTF">2021-10-11T21:47:03Z</dcterms:created>
  <dcterms:modified xsi:type="dcterms:W3CDTF">2021-10-11T21:47:03Z</dcterms:modified>
</cp:coreProperties>
</file>