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team work    </w:t>
      </w:r>
      <w:r>
        <w:t xml:space="preserve">   anxiety    </w:t>
      </w:r>
      <w:r>
        <w:t xml:space="preserve">   creativity    </w:t>
      </w:r>
      <w:r>
        <w:t xml:space="preserve">   relaxation    </w:t>
      </w:r>
      <w:r>
        <w:t xml:space="preserve">   healthy relationships    </w:t>
      </w:r>
      <w:r>
        <w:t xml:space="preserve">   emotions    </w:t>
      </w:r>
      <w:r>
        <w:t xml:space="preserve">   confidence    </w:t>
      </w:r>
      <w:r>
        <w:t xml:space="preserve">   self esteem    </w:t>
      </w:r>
      <w:r>
        <w:t xml:space="preserve">   stress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Words</dc:title>
  <dcterms:created xsi:type="dcterms:W3CDTF">2021-10-11T21:46:55Z</dcterms:created>
  <dcterms:modified xsi:type="dcterms:W3CDTF">2021-10-11T21:46:55Z</dcterms:modified>
</cp:coreProperties>
</file>