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Self Care    </w:t>
      </w:r>
      <w:r>
        <w:t xml:space="preserve">   Motivation    </w:t>
      </w:r>
      <w:r>
        <w:t xml:space="preserve">   Being Healthy    </w:t>
      </w:r>
      <w:r>
        <w:t xml:space="preserve">   Thankfulness    </w:t>
      </w:r>
      <w:r>
        <w:t xml:space="preserve">   Stress    </w:t>
      </w:r>
      <w:r>
        <w:t xml:space="preserve">   Self Esteem    </w:t>
      </w:r>
      <w:r>
        <w:t xml:space="preserve">   Confidence    </w:t>
      </w:r>
      <w:r>
        <w:t xml:space="preserve">   Positivity    </w:t>
      </w:r>
      <w:r>
        <w:t xml:space="preserve">   Team Work    </w:t>
      </w:r>
      <w:r>
        <w:t xml:space="preserve">   Emotions    </w:t>
      </w:r>
      <w:r>
        <w:t xml:space="preserve">   Resilience    </w:t>
      </w:r>
      <w:r>
        <w:t xml:space="preserve">   Relaxation    </w:t>
      </w:r>
      <w:r>
        <w:t xml:space="preserve">   Healthy Relationships    </w:t>
      </w:r>
      <w:r>
        <w:t xml:space="preserve">   Mindfulness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Words</dc:title>
  <dcterms:created xsi:type="dcterms:W3CDTF">2021-10-11T21:46:58Z</dcterms:created>
  <dcterms:modified xsi:type="dcterms:W3CDTF">2021-10-11T21:46:58Z</dcterms:modified>
</cp:coreProperties>
</file>