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pets    </w:t>
      </w:r>
      <w:r>
        <w:t xml:space="preserve">   hope    </w:t>
      </w:r>
      <w:r>
        <w:t xml:space="preserve">   poetry    </w:t>
      </w:r>
      <w:r>
        <w:t xml:space="preserve">   tea    </w:t>
      </w:r>
      <w:r>
        <w:t xml:space="preserve">   flowers    </w:t>
      </w:r>
      <w:r>
        <w:t xml:space="preserve">   meditation    </w:t>
      </w:r>
      <w:r>
        <w:t xml:space="preserve">   crafts    </w:t>
      </w:r>
      <w:r>
        <w:t xml:space="preserve">   hugs    </w:t>
      </w:r>
      <w:r>
        <w:t xml:space="preserve">   supportgroups    </w:t>
      </w:r>
      <w:r>
        <w:t xml:space="preserve">   walking    </w:t>
      </w:r>
      <w:r>
        <w:t xml:space="preserve">   family    </w:t>
      </w:r>
      <w:r>
        <w:t xml:space="preserve">   friendships    </w:t>
      </w:r>
      <w:r>
        <w:t xml:space="preserve">   knitting    </w:t>
      </w:r>
      <w:r>
        <w:t xml:space="preserve">   drawing    </w:t>
      </w:r>
      <w:r>
        <w:t xml:space="preserve">   dancing    </w:t>
      </w:r>
      <w:r>
        <w:t xml:space="preserve">   sharing    </w:t>
      </w:r>
      <w:r>
        <w:t xml:space="preserve">   mindfulness    </w:t>
      </w:r>
      <w:r>
        <w:t xml:space="preserve">   freshair    </w:t>
      </w:r>
      <w:r>
        <w:t xml:space="preserve">   nature    </w:t>
      </w:r>
      <w:r>
        <w:t xml:space="preserve">   gardening    </w:t>
      </w:r>
      <w:r>
        <w:t xml:space="preserve">   sewing    </w:t>
      </w:r>
      <w:r>
        <w:t xml:space="preserve">   sunshine    </w:t>
      </w:r>
      <w:r>
        <w:t xml:space="preserve">   singing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Wordseach</dc:title>
  <dcterms:created xsi:type="dcterms:W3CDTF">2021-10-11T21:46:00Z</dcterms:created>
  <dcterms:modified xsi:type="dcterms:W3CDTF">2021-10-11T21:46:00Z</dcterms:modified>
</cp:coreProperties>
</file>