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Wellbeing word scramble</w:t>
      </w:r>
    </w:p>
    <w:p>
      <w:pPr>
        <w:pStyle w:val="Questions"/>
      </w:pPr>
      <w:r>
        <w:t xml:space="preserve">1. STSRSE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ELBNCAA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OYAG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EYTADRH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ESEEICRX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NGIPOC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GALUH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EYTAHPR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WNISMIGM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IBKGNI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ACANLIIFN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EINHEYG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NO IGMOSNK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IALOCS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TDBE ERFE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 word scramble</dc:title>
  <dcterms:created xsi:type="dcterms:W3CDTF">2021-10-11T21:47:14Z</dcterms:created>
  <dcterms:modified xsi:type="dcterms:W3CDTF">2021-10-11T21:47:14Z</dcterms:modified>
</cp:coreProperties>
</file>