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Well-being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positivity    </w:t>
      </w:r>
      <w:r>
        <w:t xml:space="preserve">   resilience    </w:t>
      </w:r>
      <w:r>
        <w:t xml:space="preserve">   Friendships    </w:t>
      </w:r>
      <w:r>
        <w:t xml:space="preserve">   Nature    </w:t>
      </w:r>
      <w:r>
        <w:t xml:space="preserve">   Sleep    </w:t>
      </w:r>
      <w:r>
        <w:t xml:space="preserve">   Structure    </w:t>
      </w:r>
      <w:r>
        <w:t xml:space="preserve">   Music    </w:t>
      </w:r>
      <w:r>
        <w:t xml:space="preserve">   Crafts    </w:t>
      </w:r>
      <w:r>
        <w:t xml:space="preserve">   Routine    </w:t>
      </w:r>
      <w:r>
        <w:t xml:space="preserve">   Emotions    </w:t>
      </w:r>
      <w:r>
        <w:t xml:space="preserve">   meditation    </w:t>
      </w:r>
      <w:r>
        <w:t xml:space="preserve">   Mindfulness    </w:t>
      </w:r>
      <w:r>
        <w:t xml:space="preserve">   exercise    </w:t>
      </w:r>
      <w:r>
        <w:t xml:space="preserve">   Samaritans    </w:t>
      </w:r>
      <w:r>
        <w:t xml:space="preserve">   Safehaven    </w:t>
      </w:r>
      <w:r>
        <w:t xml:space="preserve">   Support    </w:t>
      </w:r>
      <w:r>
        <w:t xml:space="preserve">   zoom    </w:t>
      </w:r>
      <w:r>
        <w:t xml:space="preserve">   Selfcare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Well-being word search</dc:title>
  <dcterms:created xsi:type="dcterms:W3CDTF">2021-10-11T21:47:46Z</dcterms:created>
  <dcterms:modified xsi:type="dcterms:W3CDTF">2021-10-11T21:47:46Z</dcterms:modified>
</cp:coreProperties>
</file>