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Wellbrook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LINEN    </w:t>
      </w:r>
      <w:r>
        <w:t xml:space="preserve">   SPINNING    </w:t>
      </w:r>
      <w:r>
        <w:t xml:space="preserve">   SEED    </w:t>
      </w:r>
      <w:r>
        <w:t xml:space="preserve">   CHAUS    </w:t>
      </w:r>
      <w:r>
        <w:t xml:space="preserve">   FLAX    </w:t>
      </w:r>
      <w:r>
        <w:t xml:space="preserve">   DRCOOK    </w:t>
      </w:r>
      <w:r>
        <w:t xml:space="preserve">   SCUTCHING    </w:t>
      </w:r>
      <w:r>
        <w:t xml:space="preserve">   MOSESBLACK    </w:t>
      </w:r>
      <w:r>
        <w:t xml:space="preserve">   HUGHFAULKNER    </w:t>
      </w:r>
      <w:r>
        <w:t xml:space="preserve">   DRYING    </w:t>
      </w:r>
      <w:r>
        <w:t xml:space="preserve">   WEAVING    </w:t>
      </w:r>
      <w:r>
        <w:t xml:space="preserve">   RUBBING    </w:t>
      </w:r>
      <w:r>
        <w:t xml:space="preserve">   MILL    </w:t>
      </w:r>
      <w:r>
        <w:t xml:space="preserve">   HACKLING    </w:t>
      </w:r>
      <w:r>
        <w:t xml:space="preserve">   BLEACHING    </w:t>
      </w:r>
      <w:r>
        <w:t xml:space="preserve">   WHEEL    </w:t>
      </w:r>
      <w:r>
        <w:t xml:space="preserve">   SOWING    </w:t>
      </w:r>
      <w:r>
        <w:t xml:space="preserve">   RETTING    </w:t>
      </w:r>
      <w:r>
        <w:t xml:space="preserve">   FLAXPULLING    </w:t>
      </w:r>
      <w:r>
        <w:t xml:space="preserve">   BEETLING    </w:t>
      </w:r>
      <w:r>
        <w:t xml:space="preserve">   WELLBROOK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Wellbrook Word Search</dc:title>
  <dcterms:created xsi:type="dcterms:W3CDTF">2021-10-11T21:46:53Z</dcterms:created>
  <dcterms:modified xsi:type="dcterms:W3CDTF">2021-10-11T21:46:53Z</dcterms:modified>
</cp:coreProperties>
</file>