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Well-known Māori Leaders &amp;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Hone Tuwhare    </w:t>
      </w:r>
      <w:r>
        <w:t xml:space="preserve">   Inia Te Wiata    </w:t>
      </w:r>
      <w:r>
        <w:t xml:space="preserve">   Te Rauparaha    </w:t>
      </w:r>
      <w:r>
        <w:t xml:space="preserve">   Apirana Taylor    </w:t>
      </w:r>
      <w:r>
        <w:t xml:space="preserve">   Tahupotiki Wiremu Rātana    </w:t>
      </w:r>
      <w:r>
        <w:t xml:space="preserve">   Dalvanius Prime    </w:t>
      </w:r>
      <w:r>
        <w:t xml:space="preserve">   Māui Pōmare    </w:t>
      </w:r>
      <w:r>
        <w:t xml:space="preserve">   Apirana Ngata    </w:t>
      </w:r>
      <w:r>
        <w:t xml:space="preserve">   Kiri Te Kanawa    </w:t>
      </w:r>
      <w:r>
        <w:t xml:space="preserve">   Howard Morrison    </w:t>
      </w:r>
      <w:r>
        <w:t xml:space="preserve">   Robert Mahuta    </w:t>
      </w:r>
      <w:r>
        <w:t xml:space="preserve">   Rua Kenana    </w:t>
      </w:r>
      <w:r>
        <w:t xml:space="preserve">   Te Puea Herangi    </w:t>
      </w:r>
      <w:r>
        <w:t xml:space="preserve">   Hōne Heke    </w:t>
      </w:r>
      <w:r>
        <w:t xml:space="preserve">   Whina Cooper    </w:t>
      </w:r>
      <w:r>
        <w:t xml:space="preserve">   Lisa Carrington    </w:t>
      </w:r>
      <w:r>
        <w:t xml:space="preserve">   Peter Buck    </w:t>
      </w:r>
      <w:r>
        <w:t xml:space="preserve">   Willie Apiata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Well-known Māori Leaders &amp; Heroes</dc:title>
  <dcterms:created xsi:type="dcterms:W3CDTF">2021-10-11T21:47:13Z</dcterms:created>
  <dcterms:modified xsi:type="dcterms:W3CDTF">2021-10-11T21:47:13Z</dcterms:modified>
</cp:coreProperties>
</file>