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Clean    </w:t>
      </w:r>
      <w:r>
        <w:t xml:space="preserve">   Sleep    </w:t>
      </w:r>
      <w:r>
        <w:t xml:space="preserve">   Distress    </w:t>
      </w:r>
      <w:r>
        <w:t xml:space="preserve">   Eustress    </w:t>
      </w:r>
      <w:r>
        <w:t xml:space="preserve">   Cultural    </w:t>
      </w:r>
      <w:r>
        <w:t xml:space="preserve">   Social    </w:t>
      </w:r>
      <w:r>
        <w:t xml:space="preserve">   Sexual    </w:t>
      </w:r>
      <w:r>
        <w:t xml:space="preserve">   Intellectual    </w:t>
      </w:r>
      <w:r>
        <w:t xml:space="preserve">   Nutrition    </w:t>
      </w:r>
      <w:r>
        <w:t xml:space="preserve">   Spiritual    </w:t>
      </w:r>
      <w:r>
        <w:t xml:space="preserve">   Physical    </w:t>
      </w:r>
      <w:r>
        <w:t xml:space="preserve">   Enviornment    </w:t>
      </w:r>
      <w:r>
        <w:t xml:space="preserve">   Exercise    </w:t>
      </w:r>
      <w:r>
        <w:t xml:space="preserve">   Safety    </w:t>
      </w:r>
      <w:r>
        <w:t xml:space="preserve">   Healthy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101</dc:title>
  <dcterms:created xsi:type="dcterms:W3CDTF">2021-10-11T21:47:25Z</dcterms:created>
  <dcterms:modified xsi:type="dcterms:W3CDTF">2021-10-11T21:47:25Z</dcterms:modified>
</cp:coreProperties>
</file>