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10: Human Sexuality and Child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Applied each week to prevent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Synthetic hormones taken in pill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tying of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Barrier pouch placed fitting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Hugs and kisses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Listening and dancing to is important to brain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Spontaneous or planned activities to stimulate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Capsules inserted into the upper arm to prevent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Charting body changes through out the menstrual cycle to predict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100% protection from STD's and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books as entertainment and cognitive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inch rubber cup inserted into the vagina to block the entrance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Surgical tying of the Vas Deferens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Strong alliance between 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Worn inside the vagina and slowly releases hormones for a 3 week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Hormone injections that prevents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Living quarters that minimizes injury potential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part or all of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Recognized organizations that provide child care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Speaking to infants or children to lay the foundation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attention strategies to build relationships of parent(s) and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prevent pregnancy after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Pillow shaped that contains spermicide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reinforcement to promote cognitive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Latex or animal sheath placed over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Flexible rubber dome inserted into the vagina by the woman, spermicide is use in addition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Inserted into the uterus by doctor to prevent pregnancy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10: Human Sexuality and Child Needs</dc:title>
  <dcterms:created xsi:type="dcterms:W3CDTF">2021-10-11T21:46:33Z</dcterms:created>
  <dcterms:modified xsi:type="dcterms:W3CDTF">2021-10-11T21:46:33Z</dcterms:modified>
</cp:coreProperties>
</file>