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p>
      <w:pPr>
        <w:pStyle w:val="Questions"/>
      </w:pPr>
      <w:r>
        <w:t xml:space="preserve">1. CEISEREX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HDAYTER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STFNISE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TIDETMAE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KEPE VNIGMO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TIFSUR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LGEEEBVTSA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IOVAD GUSAR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UGLHA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HSAW OURY ASDNH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2021-10-11T21:47:19Z</dcterms:created>
  <dcterms:modified xsi:type="dcterms:W3CDTF">2021-10-11T21:47:19Z</dcterms:modified>
</cp:coreProperties>
</file>