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Emotional, spiritual, intellectual, physical environmental, financial, occupational and social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Budgeting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support, trauma, unhelpful thinking, chronic illness/disability, and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Compromising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ability to cope effectively with life and build satisfying relationships with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Spiritual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to music, eat favorite food, play with a pet, go to a 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Physical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related to your values and beliefs that help you find meaning and purpose in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Recognizing your unique talents to be creative and you seek out ways to use your knowledge and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Occupational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Reading, doing puzzles, crosswords, trying a new hobby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8 dimensions of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activity, healthy nutrition, and adequate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Emotional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Yoga, bike riding, jumping rope, sports, running, walking,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Self-care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the surroundings you occupy, is it clean/polluted, safe?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Social 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satisfaction about your financial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Intellectual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Tracking your spending is an example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Self-care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of satisfaction with your choice of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Environmental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connectedness and belonging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Financial Wellness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Friend, family member, counselor are examples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Social Wellness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2021-10-11T21:47:05Z</dcterms:created>
  <dcterms:modified xsi:type="dcterms:W3CDTF">2021-10-11T21:47:05Z</dcterms:modified>
</cp:coreProperties>
</file>