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surfer    </w:t>
      </w:r>
      <w:r>
        <w:t xml:space="preserve">   relax    </w:t>
      </w:r>
      <w:r>
        <w:t xml:space="preserve">   twist    </w:t>
      </w:r>
      <w:r>
        <w:t xml:space="preserve">   balance    </w:t>
      </w:r>
      <w:r>
        <w:t xml:space="preserve">   brain    </w:t>
      </w:r>
      <w:r>
        <w:t xml:space="preserve">   sunset    </w:t>
      </w:r>
      <w:r>
        <w:t xml:space="preserve">   sunrise    </w:t>
      </w:r>
      <w:r>
        <w:t xml:space="preserve">   exhale    </w:t>
      </w:r>
      <w:r>
        <w:t xml:space="preserve">   inhale    </w:t>
      </w:r>
      <w:r>
        <w:t xml:space="preserve">   chair    </w:t>
      </w:r>
      <w:r>
        <w:t xml:space="preserve">   mountain    </w:t>
      </w:r>
      <w:r>
        <w:t xml:space="preserve">   carwash    </w:t>
      </w:r>
      <w:r>
        <w:t xml:space="preserve">   star    </w:t>
      </w:r>
      <w:r>
        <w:t xml:space="preserve">   downdog    </w:t>
      </w:r>
      <w:r>
        <w:t xml:space="preserve">   vitamins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2021-10-11T21:46:28Z</dcterms:created>
  <dcterms:modified xsi:type="dcterms:W3CDTF">2021-10-11T21:46:28Z</dcterms:modified>
</cp:coreProperties>
</file>