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workout    </w:t>
      </w:r>
      <w:r>
        <w:t xml:space="preserve">   wellness    </w:t>
      </w:r>
      <w:r>
        <w:t xml:space="preserve">   wellbeing    </w:t>
      </w:r>
      <w:r>
        <w:t xml:space="preserve">   weight    </w:t>
      </w:r>
      <w:r>
        <w:t xml:space="preserve">   water    </w:t>
      </w:r>
      <w:r>
        <w:t xml:space="preserve">   walking    </w:t>
      </w:r>
      <w:r>
        <w:t xml:space="preserve">   vitality    </w:t>
      </w:r>
      <w:r>
        <w:t xml:space="preserve">   strong    </w:t>
      </w:r>
      <w:r>
        <w:t xml:space="preserve">   stress free    </w:t>
      </w:r>
      <w:r>
        <w:t xml:space="preserve">   strength    </w:t>
      </w:r>
      <w:r>
        <w:t xml:space="preserve">   smoothie    </w:t>
      </w:r>
      <w:r>
        <w:t xml:space="preserve">   self-care    </w:t>
      </w:r>
      <w:r>
        <w:t xml:space="preserve">   relaxation    </w:t>
      </w:r>
      <w:r>
        <w:t xml:space="preserve">   physical    </w:t>
      </w:r>
      <w:r>
        <w:t xml:space="preserve">   peace    </w:t>
      </w:r>
      <w:r>
        <w:t xml:space="preserve">   nutrition    </w:t>
      </w:r>
      <w:r>
        <w:t xml:space="preserve">   muscle    </w:t>
      </w:r>
      <w:r>
        <w:t xml:space="preserve">   motion    </w:t>
      </w:r>
      <w:r>
        <w:t xml:space="preserve">   laughter    </w:t>
      </w:r>
      <w:r>
        <w:t xml:space="preserve">   joy    </w:t>
      </w:r>
      <w:r>
        <w:t xml:space="preserve">   healthy    </w:t>
      </w:r>
      <w:r>
        <w:t xml:space="preserve">   happiness    </w:t>
      </w:r>
      <w:r>
        <w:t xml:space="preserve">   gym    </w:t>
      </w:r>
      <w:r>
        <w:t xml:space="preserve">   fitness    </w:t>
      </w:r>
      <w:r>
        <w:t xml:space="preserve">   exercise    </w:t>
      </w:r>
      <w:r>
        <w:t xml:space="preserve">   energy    </w:t>
      </w:r>
      <w:r>
        <w:t xml:space="preserve">   endurance    </w:t>
      </w:r>
      <w:r>
        <w:t xml:space="preserve">   empowering    </w:t>
      </w:r>
      <w:r>
        <w:t xml:space="preserve">   cardio    </w:t>
      </w:r>
      <w:r>
        <w:t xml:space="preserve">   calm    </w:t>
      </w:r>
      <w:r>
        <w:t xml:space="preserve">   breathe    </w:t>
      </w:r>
      <w:r>
        <w:t xml:space="preserve">   balance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</dc:title>
  <dcterms:created xsi:type="dcterms:W3CDTF">2021-10-11T21:46:47Z</dcterms:created>
  <dcterms:modified xsi:type="dcterms:W3CDTF">2021-10-11T21:46:47Z</dcterms:modified>
</cp:coreProperties>
</file>