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reflects the degree to which one feels positive and ______about one’s self and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false.  You should experience negative thoughts to help encourage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different wellness domains we talked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values are  learned in this domain.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important to have a ___________ between all the different areas of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where a  person is in harmony with nature and all its creations.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will be ______ and healthier if you have a balance between all your domains.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Volunteering would be an example of this type of wellness.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plenty of sleep and drinking lots of water is found under this domain.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domain refers to constantly wanting to learn new and interesting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__________ is to look after all your domains.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get enough sleep, this areas of wellness could be effective most.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______is a state of being which includes the physical, social, emotional, intellectual and spiritual dimensions of life, which, when working in harmony, lead to a sense of well-being and satisfaction.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important to  get plenty of _______  each and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positive feelings about yourself  is found in this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to _______ with others  in order to establish good relationships.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Activity </dc:title>
  <dcterms:created xsi:type="dcterms:W3CDTF">2021-10-11T21:48:17Z</dcterms:created>
  <dcterms:modified xsi:type="dcterms:W3CDTF">2021-10-11T21:48:17Z</dcterms:modified>
</cp:coreProperties>
</file>