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Wellness Challenge - Week 2</w:t>
      </w:r>
    </w:p>
    <w:p>
      <w:pPr>
        <w:pStyle w:val="Questions"/>
      </w:pPr>
      <w:r>
        <w:t xml:space="preserve">1. SHCTTRE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WAKL NDGIRU YORU AEBKR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ATSY HTYADRDE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EEPK LMSNIIG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APKC HAYHLTE ANKSSC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SNDPE TEMI IDTUESO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EYJNO SSUNTES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RINKD TFRIU FUIDSNE WETAR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PYPAH NEW EYAR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TGE OENUHG EPLSE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EBMREREM EYE HLTAHE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CTU WDON NO IAEFFECN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TEBRAHE DNA XARLE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SOTL FO SURIFT NAD TASGEBLEVE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15. ETA BFAKASRTE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Challenge - Week 2</dc:title>
  <dcterms:created xsi:type="dcterms:W3CDTF">2021-10-11T21:47:15Z</dcterms:created>
  <dcterms:modified xsi:type="dcterms:W3CDTF">2021-10-11T21:47:15Z</dcterms:modified>
</cp:coreProperties>
</file>