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go check out the Wellness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res are we?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wellness pillar that focusses on academics, studying,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wellness pillar that deals with exercising, sleeping,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Stay _____, kids!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overwhelming fear or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 we use to watch series when we should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very happy with who and where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you should do to rest when you’re actually up till 2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we feel because we cannot go back to Stellenbosch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Crossword</dc:title>
  <dcterms:created xsi:type="dcterms:W3CDTF">2021-10-11T21:47:58Z</dcterms:created>
  <dcterms:modified xsi:type="dcterms:W3CDTF">2021-10-11T21:47:58Z</dcterms:modified>
</cp:coreProperties>
</file>