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Wellness Puzzle</w:t>
      </w:r>
    </w:p>
    <w:p>
      <w:pPr>
        <w:pStyle w:val="Questions"/>
      </w:pPr>
      <w:r>
        <w:t xml:space="preserve">1. NSSTFEI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ESSTRS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THHLAE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LTNMAE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SNLLSWEE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EIESERCX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MIB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AWLK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LSEPE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ISNFERD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Fitness    </w:t>
      </w:r>
      <w:r>
        <w:t xml:space="preserve">   stress    </w:t>
      </w:r>
      <w:r>
        <w:t xml:space="preserve">   Health    </w:t>
      </w:r>
      <w:r>
        <w:t xml:space="preserve">   Mental    </w:t>
      </w:r>
      <w:r>
        <w:t xml:space="preserve">   Wellness    </w:t>
      </w:r>
      <w:r>
        <w:t xml:space="preserve">   Exercise    </w:t>
      </w:r>
      <w:r>
        <w:t xml:space="preserve">   bmi    </w:t>
      </w:r>
      <w:r>
        <w:t xml:space="preserve">   walk    </w:t>
      </w:r>
      <w:r>
        <w:t xml:space="preserve">   sleep    </w:t>
      </w:r>
      <w:r>
        <w:t xml:space="preserve">   friends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Wellness Puzzle</dc:title>
  <dcterms:created xsi:type="dcterms:W3CDTF">2021-10-11T21:47:41Z</dcterms:created>
  <dcterms:modified xsi:type="dcterms:W3CDTF">2021-10-11T21:47:41Z</dcterms:modified>
</cp:coreProperties>
</file>