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cause of physical and emotional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Felling that influence everything one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confidence and worth one feels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body's and mind's reaction to everyday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whole; considering physical, mental and social influences on the whole person and his or her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result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level of health and satisfaction that a person has in being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making a choice or coming to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Negative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you get along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aim that requires planning and work to attain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passing of characteristics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well your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overall state of well-being, or total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behaviors related to the way a person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planned, preventive action taken before an event to increase the chances of a safe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combination of physical, mental, emotional, and social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Principles that one considers important and that guide 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behavior with an element of danger that may cause injury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feelings about yourself, how well you meet the demands of life, and your ability to process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 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Puzzle</dc:title>
  <dcterms:created xsi:type="dcterms:W3CDTF">2021-10-11T21:47:10Z</dcterms:created>
  <dcterms:modified xsi:type="dcterms:W3CDTF">2021-10-11T21:47:10Z</dcterms:modified>
</cp:coreProperties>
</file>