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Wellness Recovery Action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action plan    </w:t>
      </w:r>
      <w:r>
        <w:t xml:space="preserve">   acts of kindness    </w:t>
      </w:r>
      <w:r>
        <w:t xml:space="preserve">   avoiding crisis    </w:t>
      </w:r>
      <w:r>
        <w:t xml:space="preserve">   boundaries    </w:t>
      </w:r>
      <w:r>
        <w:t xml:space="preserve">   breathing exercises    </w:t>
      </w:r>
      <w:r>
        <w:t xml:space="preserve">   care providers    </w:t>
      </w:r>
      <w:r>
        <w:t xml:space="preserve">   creativity    </w:t>
      </w:r>
      <w:r>
        <w:t xml:space="preserve">   cuddling pets    </w:t>
      </w:r>
      <w:r>
        <w:t xml:space="preserve">   daily maintenance list    </w:t>
      </w:r>
      <w:r>
        <w:t xml:space="preserve">   diet    </w:t>
      </w:r>
      <w:r>
        <w:t xml:space="preserve">   early warning signs    </w:t>
      </w:r>
      <w:r>
        <w:t xml:space="preserve">   education    </w:t>
      </w:r>
      <w:r>
        <w:t xml:space="preserve">   exercise    </w:t>
      </w:r>
      <w:r>
        <w:t xml:space="preserve">   family    </w:t>
      </w:r>
      <w:r>
        <w:t xml:space="preserve">   focus    </w:t>
      </w:r>
      <w:r>
        <w:t xml:space="preserve">   health    </w:t>
      </w:r>
      <w:r>
        <w:t xml:space="preserve">   home    </w:t>
      </w:r>
      <w:r>
        <w:t xml:space="preserve">   hope    </w:t>
      </w:r>
      <w:r>
        <w:t xml:space="preserve">   journaling    </w:t>
      </w:r>
      <w:r>
        <w:t xml:space="preserve">   meditate    </w:t>
      </w:r>
      <w:r>
        <w:t xml:space="preserve">   music    </w:t>
      </w:r>
      <w:r>
        <w:t xml:space="preserve">   nature    </w:t>
      </w:r>
      <w:r>
        <w:t xml:space="preserve">   peer support    </w:t>
      </w:r>
      <w:r>
        <w:t xml:space="preserve">   personal responsibility    </w:t>
      </w:r>
      <w:r>
        <w:t xml:space="preserve">   positive thoughts    </w:t>
      </w:r>
      <w:r>
        <w:t xml:space="preserve">   relationships    </w:t>
      </w:r>
      <w:r>
        <w:t xml:space="preserve">   relaxation    </w:t>
      </w:r>
      <w:r>
        <w:t xml:space="preserve">   self advocacy    </w:t>
      </w:r>
      <w:r>
        <w:t xml:space="preserve">   self care    </w:t>
      </w:r>
      <w:r>
        <w:t xml:space="preserve">   self esteem    </w:t>
      </w:r>
      <w:r>
        <w:t xml:space="preserve">   sleep    </w:t>
      </w:r>
      <w:r>
        <w:t xml:space="preserve">   stress reduction    </w:t>
      </w:r>
      <w:r>
        <w:t xml:space="preserve">   support    </w:t>
      </w:r>
      <w:r>
        <w:t xml:space="preserve">   triggers    </w:t>
      </w:r>
      <w:r>
        <w:t xml:space="preserve">   visualization    </w:t>
      </w:r>
      <w:r>
        <w:t xml:space="preserve">   wellness    </w:t>
      </w:r>
      <w:r>
        <w:t xml:space="preserve">   wellness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Recovery Action Plan</dc:title>
  <dcterms:created xsi:type="dcterms:W3CDTF">2021-10-11T21:46:42Z</dcterms:created>
  <dcterms:modified xsi:type="dcterms:W3CDTF">2021-10-11T21:46:42Z</dcterms:modified>
</cp:coreProperties>
</file>