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Wellness Scramble</w:t>
      </w:r>
    </w:p>
    <w:p>
      <w:pPr>
        <w:pStyle w:val="Questions"/>
      </w:pPr>
      <w:r>
        <w:t xml:space="preserve">1. LANCEBA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ETARW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HTDAEYR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RESSST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ISTORPBCIO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REXSICEE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TEAHR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TIAEMETD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ENIKNSSD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UTG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EMLSI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LESWNLES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LEAHHT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LHICITOS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RGNAIOC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UARATLN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TILAYTIV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RCASEEFL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OHOESMNR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OXICOTNN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EESNIALST OSLI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GETABESLVE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ERIOPNT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GODO AFST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RIUTF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Scramble</dc:title>
  <dcterms:created xsi:type="dcterms:W3CDTF">2021-10-11T21:47:27Z</dcterms:created>
  <dcterms:modified xsi:type="dcterms:W3CDTF">2021-10-11T21:47:27Z</dcterms:modified>
</cp:coreProperties>
</file>