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Weeding in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glasses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Bubble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Dancing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Yarn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Board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Healthy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Online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Mandalas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to a peer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Furry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Shower or bath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Tools</dc:title>
  <dcterms:created xsi:type="dcterms:W3CDTF">2021-10-11T21:47:55Z</dcterms:created>
  <dcterms:modified xsi:type="dcterms:W3CDTF">2021-10-11T21:47:55Z</dcterms:modified>
</cp:coreProperties>
</file>