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Wellness Warriors Challenge</w:t>
      </w:r>
    </w:p>
    <w:p>
      <w:pPr>
        <w:pStyle w:val="Questions"/>
      </w:pPr>
      <w:r>
        <w:t xml:space="preserve">1. LELNSSWE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TALHHE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ESIFSTN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ATMTNODIIE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SSSRET ELFREI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EGINDRA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KGNALWI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GGNOIJG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GUNIRNN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EBBLMUDL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IETNTRHSCG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BOYD ULDNBIGI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TONUIRITN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EVFI A YAD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HEKCC 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EWELSSL ARSOIWRR KCOR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Warriors Challenge</dc:title>
  <dcterms:created xsi:type="dcterms:W3CDTF">2021-10-11T21:47:21Z</dcterms:created>
  <dcterms:modified xsi:type="dcterms:W3CDTF">2021-10-11T21:47:21Z</dcterms:modified>
</cp:coreProperties>
</file>