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Wednesday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American virologist; first scientist to clone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to improve sharks' reputation in the public eye.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Spokeswoman for the American feminist movement in the 1960s and early 1970s.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Introduced the science of radioactivity; first woman to receive the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social reformer; played a pivotal role in the women's suffrage movement.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chemist made contributions to the understanding of DNA, RNA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aviation pioneer; first female to fly solo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novelist best known for 6 major novels including Pride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attorney; served as the director of the Women's Rights Project of the ACLU during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Nun known as the Saint of Calcutta.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women's rights attorney; involved in the protection of women's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artist who explored questions of identify, gender, class and race in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Advocate for gay rights, spread awareness for AIDS; part of the Stonewall Uprising of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Sparked a bus boycott that contributed to the Civil Rights movement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"The Feminine Mystique"; credited with sparking a wave of American feminism in the 20th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political activist; led a suffragette movement which helped women win voting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explorer; known for discovery of TRex in South Dakota known as "Sue"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to be the world's foremost expert on chimpanzees.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Pakistani activist for female education; youngest Nobel Prize recipient.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Hispanic woman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female CEO in the US; corporation known for its carpet sweepers and vacuum cleaners.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Wednesday </dc:title>
  <dcterms:created xsi:type="dcterms:W3CDTF">2021-10-11T21:47:23Z</dcterms:created>
  <dcterms:modified xsi:type="dcterms:W3CDTF">2021-10-11T21:47:23Z</dcterms:modified>
</cp:coreProperties>
</file>