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 Wednesday!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appreciation    </w:t>
      </w:r>
      <w:r>
        <w:t xml:space="preserve">   beautiful    </w:t>
      </w:r>
      <w:r>
        <w:t xml:space="preserve">   confidence    </w:t>
      </w:r>
      <w:r>
        <w:t xml:space="preserve">   faith    </w:t>
      </w:r>
      <w:r>
        <w:t xml:space="preserve">   happy    </w:t>
      </w:r>
      <w:r>
        <w:t xml:space="preserve">   health    </w:t>
      </w:r>
      <w:r>
        <w:t xml:space="preserve">   maintain    </w:t>
      </w:r>
      <w:r>
        <w:t xml:space="preserve">   meditate    </w:t>
      </w:r>
      <w:r>
        <w:t xml:space="preserve">   mindfulness    </w:t>
      </w:r>
      <w:r>
        <w:t xml:space="preserve">   motivation    </w:t>
      </w:r>
      <w:r>
        <w:t xml:space="preserve">   optimistic    </w:t>
      </w:r>
      <w:r>
        <w:t xml:space="preserve">   positivity    </w:t>
      </w:r>
      <w:r>
        <w:t xml:space="preserve">   powerful    </w:t>
      </w:r>
      <w:r>
        <w:t xml:space="preserve">   therapeutic    </w:t>
      </w:r>
      <w:r>
        <w:t xml:space="preserve">   wellbeing    </w:t>
      </w:r>
      <w:r>
        <w:t xml:space="preserve">   wellness    </w:t>
      </w:r>
      <w:r>
        <w:t xml:space="preserve">   wonderful    </w:t>
      </w:r>
      <w:r>
        <w:t xml:space="preserve">   work-life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Wednesday!</dc:title>
  <dcterms:created xsi:type="dcterms:W3CDTF">2021-10-12T21:01:57Z</dcterms:created>
  <dcterms:modified xsi:type="dcterms:W3CDTF">2021-10-12T21:01:57Z</dcterms:modified>
</cp:coreProperties>
</file>