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Wellness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mindfulness    </w:t>
      </w:r>
      <w:r>
        <w:t xml:space="preserve">   positivity    </w:t>
      </w:r>
      <w:r>
        <w:t xml:space="preserve">   play    </w:t>
      </w:r>
      <w:r>
        <w:t xml:space="preserve">   nutrition    </w:t>
      </w:r>
      <w:r>
        <w:t xml:space="preserve">   meaning    </w:t>
      </w:r>
      <w:r>
        <w:t xml:space="preserve">   hydration    </w:t>
      </w:r>
      <w:r>
        <w:t xml:space="preserve">   lazy day    </w:t>
      </w:r>
      <w:r>
        <w:t xml:space="preserve">   gratitude    </w:t>
      </w:r>
      <w:r>
        <w:t xml:space="preserve">   smile    </w:t>
      </w:r>
      <w:r>
        <w:t xml:space="preserve">   friendship    </w:t>
      </w:r>
      <w:r>
        <w:t xml:space="preserve">   stamina    </w:t>
      </w:r>
      <w:r>
        <w:t xml:space="preserve">   exercise    </w:t>
      </w:r>
      <w:r>
        <w:t xml:space="preserve">   laugh    </w:t>
      </w:r>
      <w:r>
        <w:t xml:space="preserve">   meditation    </w:t>
      </w:r>
      <w:r>
        <w:t xml:space="preserve">   relaxation    </w:t>
      </w:r>
      <w:r>
        <w:t xml:space="preserve">   sleep    </w:t>
      </w:r>
      <w:r>
        <w:t xml:space="preserve">   resilience    </w:t>
      </w:r>
      <w:r>
        <w:t xml:space="preserve">   balance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Wellness Word Find</dc:title>
  <dcterms:created xsi:type="dcterms:W3CDTF">2021-10-12T21:03:21Z</dcterms:created>
  <dcterms:modified xsi:type="dcterms:W3CDTF">2021-10-12T21:03:21Z</dcterms:modified>
</cp:coreProperties>
</file>