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Gardening    </w:t>
      </w:r>
      <w:r>
        <w:t xml:space="preserve">   Water    </w:t>
      </w:r>
      <w:r>
        <w:t xml:space="preserve">   Vegetables    </w:t>
      </w:r>
      <w:r>
        <w:t xml:space="preserve">   Fruits    </w:t>
      </w:r>
      <w:r>
        <w:t xml:space="preserve">   Nutrition    </w:t>
      </w:r>
      <w:r>
        <w:t xml:space="preserve">   Sleep    </w:t>
      </w:r>
      <w:r>
        <w:t xml:space="preserve">   Steps    </w:t>
      </w:r>
      <w:r>
        <w:t xml:space="preserve">   Dumbbells    </w:t>
      </w:r>
      <w:r>
        <w:t xml:space="preserve">   Exercise    </w:t>
      </w:r>
      <w:r>
        <w:t xml:space="preserve">   Walking    </w:t>
      </w:r>
      <w:r>
        <w:t xml:space="preserve">   Running    </w:t>
      </w:r>
      <w:r>
        <w:t xml:space="preserve">   Meditation    </w:t>
      </w:r>
      <w:r>
        <w:t xml:space="preserve">   Flexibility    </w:t>
      </w:r>
      <w:r>
        <w:t xml:space="preserve">   Strength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 Search</dc:title>
  <dcterms:created xsi:type="dcterms:W3CDTF">2021-10-11T21:46:50Z</dcterms:created>
  <dcterms:modified xsi:type="dcterms:W3CDTF">2021-10-11T21:46:50Z</dcterms:modified>
</cp:coreProperties>
</file>