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emotions    </w:t>
      </w:r>
      <w:r>
        <w:t xml:space="preserve">   control    </w:t>
      </w:r>
      <w:r>
        <w:t xml:space="preserve">   flow    </w:t>
      </w:r>
      <w:r>
        <w:t xml:space="preserve">   change    </w:t>
      </w:r>
      <w:r>
        <w:t xml:space="preserve">   calm    </w:t>
      </w:r>
      <w:r>
        <w:t xml:space="preserve">   serenity    </w:t>
      </w:r>
      <w:r>
        <w:t xml:space="preserve">   gratitude    </w:t>
      </w:r>
      <w:r>
        <w:t xml:space="preserve">   listen    </w:t>
      </w:r>
      <w:r>
        <w:t xml:space="preserve">   peace    </w:t>
      </w:r>
      <w:r>
        <w:t xml:space="preserve">   mindfulness    </w:t>
      </w:r>
      <w:r>
        <w:t xml:space="preserve">   body scan    </w:t>
      </w:r>
      <w:r>
        <w:t xml:space="preserve">   breath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 Search</dc:title>
  <dcterms:created xsi:type="dcterms:W3CDTF">2021-10-12T21:02:13Z</dcterms:created>
  <dcterms:modified xsi:type="dcterms:W3CDTF">2021-10-12T21:02:13Z</dcterms:modified>
</cp:coreProperties>
</file>