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reduce stress    </w:t>
      </w:r>
      <w:r>
        <w:t xml:space="preserve">   EDCOE    </w:t>
      </w:r>
      <w:r>
        <w:t xml:space="preserve">   healthy snacks    </w:t>
      </w:r>
      <w:r>
        <w:t xml:space="preserve">   prevention    </w:t>
      </w:r>
      <w:r>
        <w:t xml:space="preserve">   movement    </w:t>
      </w:r>
      <w:r>
        <w:t xml:space="preserve">   goals    </w:t>
      </w:r>
      <w:r>
        <w:t xml:space="preserve">   friends    </w:t>
      </w:r>
      <w:r>
        <w:t xml:space="preserve">   fitness    </w:t>
      </w:r>
      <w:r>
        <w:t xml:space="preserve">   ergonomic    </w:t>
      </w:r>
      <w:r>
        <w:t xml:space="preserve">   hydrate    </w:t>
      </w:r>
      <w:r>
        <w:t xml:space="preserve">   cross train    </w:t>
      </w:r>
      <w:r>
        <w:t xml:space="preserve">   breathe    </w:t>
      </w:r>
      <w:r>
        <w:t xml:space="preserve">   nutrition    </w:t>
      </w:r>
      <w:r>
        <w:t xml:space="preserve">   laughter    </w:t>
      </w:r>
      <w:r>
        <w:t xml:space="preserve">   balance    </w:t>
      </w:r>
      <w:r>
        <w:t xml:space="preserve">   wellness    </w:t>
      </w:r>
      <w:r>
        <w:t xml:space="preserve">   fruit    </w:t>
      </w:r>
      <w:r>
        <w:t xml:space="preserve">   vegetables    </w:t>
      </w:r>
      <w:r>
        <w:t xml:space="preserve">   yoga    </w:t>
      </w:r>
      <w:r>
        <w:t xml:space="preserve">   jumping rope    </w:t>
      </w:r>
      <w:r>
        <w:t xml:space="preserve">   circuit training    </w:t>
      </w:r>
      <w:r>
        <w:t xml:space="preserve">   aerobics    </w:t>
      </w:r>
      <w:r>
        <w:t xml:space="preserve">   exercise    </w:t>
      </w:r>
      <w:r>
        <w:t xml:space="preserve">   sleep    </w:t>
      </w:r>
      <w:r>
        <w:t xml:space="preserve">   hiking    </w:t>
      </w:r>
      <w:r>
        <w:t xml:space="preserve">   running    </w:t>
      </w:r>
      <w:r>
        <w:t xml:space="preserve">   relaxation    </w:t>
      </w:r>
      <w:r>
        <w:t xml:space="preserve">   walking    </w:t>
      </w:r>
      <w:r>
        <w:t xml:space="preserve">   water    </w:t>
      </w:r>
      <w:r>
        <w:t xml:space="preserve">   stretch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Word Search</dc:title>
  <dcterms:created xsi:type="dcterms:W3CDTF">2021-10-12T21:02:36Z</dcterms:created>
  <dcterms:modified xsi:type="dcterms:W3CDTF">2021-10-12T21:02:36Z</dcterms:modified>
</cp:coreProperties>
</file>