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healthy    </w:t>
      </w:r>
      <w:r>
        <w:t xml:space="preserve">   fruit    </w:t>
      </w:r>
      <w:r>
        <w:t xml:space="preserve">   vegetables    </w:t>
      </w:r>
      <w:r>
        <w:t xml:space="preserve">   gym    </w:t>
      </w:r>
      <w:r>
        <w:t xml:space="preserve">   sober    </w:t>
      </w:r>
      <w:r>
        <w:t xml:space="preserve">   nutrition    </w:t>
      </w:r>
      <w:r>
        <w:t xml:space="preserve">   meditation    </w:t>
      </w:r>
      <w:r>
        <w:t xml:space="preserve">   stress    </w:t>
      </w:r>
      <w:r>
        <w:t xml:space="preserve">   finances    </w:t>
      </w:r>
      <w:r>
        <w:t xml:space="preserve">   physicals    </w:t>
      </w:r>
      <w:r>
        <w:t xml:space="preserve">   exercise    </w:t>
      </w:r>
      <w:r>
        <w:t xml:space="preserve">   therapy    </w:t>
      </w:r>
      <w:r>
        <w:t xml:space="preserve">   wellness    </w:t>
      </w:r>
      <w:r>
        <w:t xml:space="preserve">  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Wordsearch</dc:title>
  <dcterms:created xsi:type="dcterms:W3CDTF">2021-10-12T21:02:52Z</dcterms:created>
  <dcterms:modified xsi:type="dcterms:W3CDTF">2021-10-12T21:02:52Z</dcterms:modified>
</cp:coreProperties>
</file>