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Wellness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Calmness    </w:t>
      </w:r>
      <w:r>
        <w:t xml:space="preserve">   Depersonalisation    </w:t>
      </w:r>
      <w:r>
        <w:t xml:space="preserve">   Anorexia    </w:t>
      </w:r>
      <w:r>
        <w:t xml:space="preserve">   OCD    </w:t>
      </w:r>
      <w:r>
        <w:t xml:space="preserve">   PTSD    </w:t>
      </w:r>
      <w:r>
        <w:t xml:space="preserve">   Depression    </w:t>
      </w:r>
      <w:r>
        <w:t xml:space="preserve">   Anxiety    </w:t>
      </w:r>
      <w:r>
        <w:t xml:space="preserve">   Enlightenment    </w:t>
      </w:r>
      <w:r>
        <w:t xml:space="preserve">   Wellness    </w:t>
      </w:r>
      <w:r>
        <w:t xml:space="preserve">   Happiness    </w:t>
      </w:r>
      <w:r>
        <w:t xml:space="preserve">   Healthiness    </w:t>
      </w:r>
      <w:r>
        <w:t xml:space="preserve">   Spirit    </w:t>
      </w:r>
      <w:r>
        <w:t xml:space="preserve">   Emotions    </w:t>
      </w:r>
      <w:r>
        <w:t xml:space="preserve">   Love    </w:t>
      </w:r>
      <w:r>
        <w:t xml:space="preserve">   Consideration    </w:t>
      </w:r>
      <w:r>
        <w:t xml:space="preserve">   Health    </w:t>
      </w:r>
      <w:r>
        <w:t xml:space="preserve">   Inspiration    </w:t>
      </w:r>
      <w:r>
        <w:t xml:space="preserve">   Rejuvenation    </w:t>
      </w:r>
      <w:r>
        <w:t xml:space="preserve">   Wisdom    </w:t>
      </w:r>
      <w:r>
        <w:t xml:space="preserve">   Security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Wordsearch</dc:title>
  <dcterms:created xsi:type="dcterms:W3CDTF">2021-10-11T21:46:55Z</dcterms:created>
  <dcterms:modified xsi:type="dcterms:W3CDTF">2021-10-11T21:46:55Z</dcterms:modified>
</cp:coreProperties>
</file>