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MIND-BODY COACHING    </w:t>
      </w:r>
      <w:r>
        <w:t xml:space="preserve">   GAMES    </w:t>
      </w:r>
      <w:r>
        <w:t xml:space="preserve">   BRAIN YOGA    </w:t>
      </w:r>
      <w:r>
        <w:t xml:space="preserve">   TREE PLANTING    </w:t>
      </w:r>
      <w:r>
        <w:t xml:space="preserve">   BUSH WALKS    </w:t>
      </w:r>
      <w:r>
        <w:t xml:space="preserve">   SIX    </w:t>
      </w:r>
      <w:r>
        <w:t xml:space="preserve">   DIMENSIONS    </w:t>
      </w:r>
      <w:r>
        <w:t xml:space="preserve">   WELLNESS    </w:t>
      </w:r>
      <w:r>
        <w:t xml:space="preserve">   BALANCE    </w:t>
      </w:r>
      <w:r>
        <w:t xml:space="preserve">   MUSIC    </w:t>
      </w:r>
      <w:r>
        <w:t xml:space="preserve">   BRIDGE    </w:t>
      </w:r>
      <w:r>
        <w:t xml:space="preserve">   LINE DANCING    </w:t>
      </w:r>
      <w:r>
        <w:t xml:space="preserve">   CIRCUIT TRAINING    </w:t>
      </w:r>
      <w:r>
        <w:t xml:space="preserve">   AQUA AEROBICS    </w:t>
      </w:r>
      <w:r>
        <w:t xml:space="preserve">   SOCIAL    </w:t>
      </w:r>
      <w:r>
        <w:t xml:space="preserve">   INTELLECTUAL    </w:t>
      </w:r>
      <w:r>
        <w:t xml:space="preserve">   VOCATIONAL    </w:t>
      </w:r>
      <w:r>
        <w:t xml:space="preserve">   PHYSICAL    </w:t>
      </w:r>
      <w:r>
        <w:t xml:space="preserve">   SPIRITUAL    </w:t>
      </w:r>
      <w:r>
        <w:t xml:space="preserve">   EMOTIONAL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Wordsearch</dc:title>
  <dcterms:created xsi:type="dcterms:W3CDTF">2021-10-12T21:02:29Z</dcterms:created>
  <dcterms:modified xsi:type="dcterms:W3CDTF">2021-10-12T21:02:29Z</dcterms:modified>
</cp:coreProperties>
</file>